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Curriculum Vitae</w:t>
      </w:r>
    </w:p>
    <w:p>
      <w:pPr>
        <w:pStyle w:val="Heading1"/>
      </w:pPr>
      <w:r>
        <w:t>Informations personnelles</w:t>
      </w:r>
    </w:p>
    <w:p>
      <w:r>
        <w:br/>
        <w:t>Nom : Killian Zehler</w:t>
        <w:br/>
        <w:t>Date de naissance : 05/03/2004</w:t>
        <w:br/>
        <w:t>Adresse : 4 chemin lac de Bret, 1070 Puidoux, Switzerland</w:t>
        <w:br/>
        <w:t>Téléphone : +41 079 563 43 47</w:t>
        <w:br/>
        <w:t>Email : killianzehler51@gmail.com</w:t>
        <w:br/>
        <w:t>Permis de conduire : Non</w:t>
        <w:br/>
        <w:t>Véhicule personnel : Non</w:t>
        <w:br/>
        <w:t>Mobilité : France et Suisse (logement souhaité si possible)</w:t>
        <w:br/>
      </w:r>
    </w:p>
    <w:p>
      <w:pPr>
        <w:pStyle w:val="Heading1"/>
      </w:pPr>
      <w:r>
        <w:t>Objectif professionnel</w:t>
      </w:r>
    </w:p>
    <w:p>
      <w:r>
        <w:br/>
        <w:t xml:space="preserve">Motivé, sportif et habitué à la montagne, je souhaite intégrer une station de ski pour la saison d’hiver en tant que perchman. </w:t>
        <w:br/>
        <w:t xml:space="preserve">Je suis prêt à travailler en extérieur, dans des conditions parfois difficiles, et à offrir un accueil chaleureux aux clients. </w:t>
        <w:br/>
        <w:t>Mon expérience en ski freeride, en ski de randonnée et mon goût pour le travail physique me rendent particulièrement apte à ce poste.</w:t>
        <w:br/>
      </w:r>
    </w:p>
    <w:p>
      <w:pPr>
        <w:pStyle w:val="Heading1"/>
      </w:pPr>
      <w:r>
        <w:t>Expériences professionnelles</w:t>
      </w:r>
    </w:p>
    <w:p>
      <w:r>
        <w:br/>
        <w:t xml:space="preserve">Greenkeeper – Golf de Lavaux (Suisse)  </w:t>
        <w:br/>
        <w:t xml:space="preserve">Depuis 3 ans et demi  </w:t>
        <w:br/>
        <w:t>- Entretien des terrains, tonte, gestion des espaces verts</w:t>
        <w:br/>
        <w:t>- Travail en extérieur par tous les temps</w:t>
        <w:br/>
        <w:t>- Utilisation de machines et outils professionnels</w:t>
        <w:br/>
        <w:br/>
        <w:t xml:space="preserve">Aide-perchman – Station en Alsace (France)  </w:t>
        <w:br/>
        <w:t xml:space="preserve">1 mois (saisonnier)  </w:t>
        <w:br/>
        <w:t>- Aide à la distribution des perches</w:t>
        <w:br/>
        <w:t>- Encadrement des skieurs au départ des téléskis</w:t>
        <w:br/>
      </w:r>
    </w:p>
    <w:p>
      <w:pPr>
        <w:pStyle w:val="Heading1"/>
      </w:pPr>
      <w:r>
        <w:t>Formation</w:t>
      </w:r>
    </w:p>
    <w:p>
      <w:r>
        <w:br/>
        <w:t xml:space="preserve">2023 – Certificat de spécialisation : Terrains de sports  </w:t>
        <w:br/>
        <w:t>Roanne (Rhône)</w:t>
        <w:br/>
        <w:br/>
        <w:t xml:space="preserve">2022 – Bac Pro Aménagement Paysager  </w:t>
        <w:br/>
        <w:t>Wintzenheim (Alsace)</w:t>
        <w:br/>
        <w:br/>
        <w:t xml:space="preserve">2019 – Brevet des collèges  </w:t>
        <w:br/>
        <w:t>Munster (Alsace)</w:t>
        <w:br/>
      </w:r>
    </w:p>
    <w:p>
      <w:pPr>
        <w:pStyle w:val="Heading1"/>
      </w:pPr>
      <w:r>
        <w:t>Compétences</w:t>
      </w:r>
    </w:p>
    <w:p>
      <w:r>
        <w:br/>
        <w:t>- Très bonne condition physique</w:t>
        <w:br/>
        <w:t>- Sens du contact et du travail en équipe</w:t>
        <w:br/>
        <w:t>- Résistance au froid et au travail en altitude</w:t>
        <w:br/>
        <w:t>- Connaissance de la montagne et des sports de glisse (freeride et ski de randonnée)</w:t>
        <w:br/>
        <w:t>- Autonome et ponctuel</w:t>
        <w:br/>
        <w:t>- Entretien de terrains et espaces verts</w:t>
        <w:br/>
      </w:r>
    </w:p>
    <w:p>
      <w:pPr>
        <w:pStyle w:val="Heading1"/>
      </w:pPr>
      <w:r>
        <w:t>Langues</w:t>
      </w:r>
    </w:p>
    <w:p>
      <w:r>
        <w:br/>
        <w:t>- Français : langue maternelle</w:t>
        <w:br/>
        <w:t>- Anglais : avancé</w:t>
        <w:br/>
      </w:r>
    </w:p>
    <w:p>
      <w:pPr>
        <w:pStyle w:val="Heading1"/>
      </w:pPr>
      <w:r>
        <w:t>Centres d’intérêt</w:t>
      </w:r>
    </w:p>
    <w:p>
      <w:r>
        <w:br/>
        <w:t>- Ski freeride (19 ans de pratique)</w:t>
        <w:br/>
        <w:t>- Ski de randonnée</w:t>
        <w:br/>
        <w:t>- Football (pratique en saison estivale)</w:t>
        <w:br/>
        <w:t>- Randonnée</w:t>
        <w:br/>
        <w:t>- Tennis</w:t>
        <w:br/>
      </w:r>
    </w:p>
    <w:p>
      <w:pPr>
        <w:pStyle w:val="Heading1"/>
      </w:pPr>
      <w:r>
        <w:t>Disponibilité</w:t>
      </w:r>
    </w:p>
    <w:p>
      <w:r>
        <w:t>Disponible à partir du 15 décembre pour toute la saison d’hiver.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